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南源小舍浮绪</w:t>
      </w:r>
    </w:p>
    <w:p>
      <w:r>
        <w:rPr>
          <w:rFonts w:ascii="宋体" w:hAnsi="宋体" w:eastAsia="宋体"/>
          <w:sz w:val="24"/>
        </w:rPr>
        <w:t>江鹏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4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南源小舍浮绪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9787550043930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个人诗词集。作品以诗词的形式记录了而作者的求学、家庭、工作中的点点滴滴、酸甜苦辣和生活感悟，同时阐述了作者个人对于诗词这种文学体裁的一些个人理解。其文笔优美、贴近生活，具有一定的审美价值和文学价值。本书抒发的是个人的生活本源情绪及思绪，作者无意修饰词藻，不为追寻世俗大流，只为自我生活思绪的归源。</w:t>
      </w:r>
    </w:p>
    <w:p/>
    <w:p>
      <w:r>
        <w:t>本书出售、求购地址：https://www.jiaokey.com/book/detail/15145667.html</w:t>
      </w:r>
    </w:p>
    <w:p>
      <w:r>
        <w:t>更多当代作品（1949年~）图书推荐：https://www.jiaokey.com</w:t>
      </w:r>
    </w:p>
    <w:p>
      <w:r>
        <w:t>江鹏 其他作品：https://www.jiaokey.com/tag/江鹏.html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