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结伴而行</w:t>
      </w:r>
    </w:p>
    <w:p>
      <w:r>
        <w:rPr>
          <w:rFonts w:ascii="宋体" w:hAnsi="宋体" w:eastAsia="宋体"/>
          <w:sz w:val="24"/>
        </w:rPr>
        <w:t>郭松著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结伴而行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978-7-5411-5273-3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结伴而行》是作者郭松以散文、随笔形式，对自己人生轨迹和思想脉络梳理而成的散文集。作品从眷恋故乡、军旅如歌、书香笔韵、人生况味、盛世微言、情系云南等九个章节，回望了自己的心路历程。全书题材丰富、思想深邃、抒情优美，文字厚重、耐人寻味。</w:t>
      </w:r>
    </w:p>
    <w:p/>
    <w:p>
      <w:r>
        <w:t>本书出售、求购地址：https://www.jiaokey.com/book/detail/15145604.html</w:t>
      </w:r>
    </w:p>
    <w:p>
      <w:r>
        <w:t>更多相关图书推荐：https://www.jiaokey.com</w:t>
      </w:r>
    </w:p>
    <w:p>
      <w:r>
        <w:t>郭松著 其他作品：https://www.jiaokey.com/tag/郭松著.html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