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闽浙赣苏区党的建设史</w:t>
      </w:r>
    </w:p>
    <w:p>
      <w:r>
        <w:rPr>
          <w:rFonts w:ascii="宋体" w:hAnsi="宋体" w:eastAsia="宋体"/>
          <w:sz w:val="24"/>
        </w:rPr>
        <w:t>毛智勇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145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闽浙赣苏区党的建设史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毛智勇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9787210119371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中国共产党-地方组织-党史-华东地区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党的地方组织史料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全面考察了闵浙赣苏区党的建设历程，深入弋横暴动前赣东北中共党组织，党组织、农民革命团与弋横暴动，党组织与贵余万暴动，中共赣东北（特委）省委时期的党组织，中共闵浙赣省委前期的党组织，三年游击战争时期的党组织，党的基层组织和党员队伍建设及基本经验，党的思想建设与作风建设及基本经验，以及党的执政能力建、党的纪律建设等内容。</w:t>
      </w:r>
    </w:p>
    <w:p/>
    <w:p>
      <w:r>
        <w:t>本书出售、求购地址：https://www.jiaokey.com/book/detail/15145517.html</w:t>
      </w:r>
    </w:p>
    <w:p>
      <w:r>
        <w:t>更多党的地方组织史料图书推荐：https://www.jiaokey.com</w:t>
      </w:r>
    </w:p>
    <w:p>
      <w:r>
        <w:t>毛智勇 其他作品：https://www.jiaokey.com/tag/毛智勇.html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关键词搜索：https://www.jiaokey.com/tag/中国共产党-地方组织-党史-华东地区.html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