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星子史话</w:t>
      </w:r>
    </w:p>
    <w:p>
      <w:r>
        <w:rPr>
          <w:rFonts w:ascii="宋体" w:hAnsi="宋体" w:eastAsia="宋体"/>
          <w:sz w:val="24"/>
        </w:rPr>
        <w:t>孔祥金,景玉川总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孔祥金,景玉川总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9787210111740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星子县－地方史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《星子历史文化丛书》之一。全书分为从名山大川中寻找星子历史轨迹、从名胜古迹中了解星子美丽山川、从名流遗踪中认识星子历代名人、从名刹道院中领悟星子多元文化、从名家作品中探寻星子文化积淀、从名产技艺中欣赏星子地方艺术六大板块，从各方面、多角度展现星子历史，让读者更深入地了解星子。</w:t>
      </w:r>
    </w:p>
    <w:p/>
    <w:p>
      <w:r>
        <w:t>本书出售、求购地址：https://www.jiaokey.com/book/detail/15145286.html</w:t>
      </w:r>
    </w:p>
    <w:p>
      <w:r>
        <w:t>更多地方史志图书推荐：https://www.jiaokey.com</w:t>
      </w:r>
    </w:p>
    <w:p>
      <w:r>
        <w:t>孔祥金,景玉川总 其他作品：https://www.jiaokey.com/tag/孔祥金,景玉川总.html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关键词搜索：https://www.jiaokey.com/tag/星子县－地方史.html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