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电力安全知识</w:t>
      </w:r>
    </w:p>
    <w:p>
      <w:r>
        <w:rPr>
          <w:rFonts w:ascii="宋体" w:hAnsi="宋体" w:eastAsia="宋体"/>
          <w:sz w:val="24"/>
        </w:rPr>
        <w:t>顾飚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9787519842413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电力安全-技术培训-教材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了电力生产运行过程中的基本及专业安全知识，主要包括人身电击及防护、电气安全用具、变电检修安全技术、带电作业、电气防爆等。结构上设计有“相关案例”“案例导引”“案例分析”等，从电力生产中的实际案例入手引导出相关知识的学习，通过案例分析的应用提高知识的可接受性。</w:t>
      </w:r>
    </w:p>
    <w:p/>
    <w:p>
      <w:r>
        <w:t>本书出售、求购地址：https://www.jiaokey.com/book/detail/15145000.html</w:t>
      </w:r>
    </w:p>
    <w:p>
      <w:r>
        <w:t>更多输配电工程、电力网及电力系统图书推荐：https://www.jiaokey.com</w:t>
      </w:r>
    </w:p>
    <w:p>
      <w:r>
        <w:t>顾飚 其他作品：https://www.jiaokey.com/tag/顾飚.html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