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活出自己 新女性IP成长指南</w:t>
      </w:r>
    </w:p>
    <w:p>
      <w:r>
        <w:rPr>
          <w:rFonts w:ascii="宋体" w:hAnsi="宋体" w:eastAsia="宋体"/>
          <w:sz w:val="24"/>
        </w:rPr>
        <w:t>彭洁，谢菁主编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活出自己 新女性IP成长指南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彭洁，谢菁主编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978-7-5680-8493-2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女性-创业-指南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而系统地介绍了新商业女性创业的过程和经验，包括新商业女性的商业模式、创业的起点、女性创业者的素质、获客策略、产品策略、成本策略、竞争策略、传播策略、个人品牌与包装策略等，可以帮助想要创业的女性群体对于创业形成一个深入而全面的认知，不...</w:t>
      </w:r>
    </w:p>
    <w:p/>
    <w:p>
      <w:r>
        <w:t>本书出售、求购地址：https://www.jiaokey.com/book/detail/15144798.html</w:t>
      </w:r>
    </w:p>
    <w:p>
      <w:r>
        <w:t>更多相关图书推荐：https://www.jiaokey.com</w:t>
      </w:r>
    </w:p>
    <w:p>
      <w:r>
        <w:t>彭洁，谢菁主编 其他作品：https://www.jiaokey.com/tag/彭洁，谢菁主编.html</w:t>
      </w:r>
    </w:p>
    <w:p>
      <w:r>
        <w:t>关键词搜索：https://www.jiaokey.com/tag/女性-创业-指南.html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