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古老与新声 福州非遗全景探秘</w:t>
      </w:r>
    </w:p>
    <w:p>
      <w:r>
        <w:rPr>
          <w:rFonts w:ascii="宋体" w:hAnsi="宋体" w:eastAsia="宋体"/>
          <w:sz w:val="24"/>
        </w:rPr>
        <w:t>福州市文化馆，福州市非物质文化遗产保护中心编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古老与新声 福州非遗全景探秘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福州市文化馆，福州市非物质文化遗产保护中心编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978-7-5550-2966-3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非物质文化遗产-介绍-福州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本书以这“民间”为蓝本，用176个“非遗”项目的图文记述，让我们重新发现福州的传统之美。如果人生是一段旅程，我们不妨融入真正的“民间”，去体验“非遗”之美。</w:t>
      </w:r>
    </w:p>
    <w:p/>
    <w:p>
      <w:r>
        <w:t>本书出售、求购地址：https://www.jiaokey.com/book/detail/15144665.html</w:t>
      </w:r>
    </w:p>
    <w:p>
      <w:r>
        <w:t>更多相关图书推荐：https://www.jiaokey.com</w:t>
      </w:r>
    </w:p>
    <w:p>
      <w:r>
        <w:t>福州市文化馆，福州市非物质文化遗产保护中心编 其他作品：https://www.jiaokey.com/tag/福州市文化馆，福州市非物质文化遗产保护中心编.html</w:t>
      </w:r>
    </w:p>
    <w:p>
      <w:r>
        <w:t>关键词搜索：https://www.jiaokey.com/tag/非物质文化遗产-介绍-福州.html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