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书名：一线带班心智慧  巧用36个心理效应</w:t>
      </w:r>
    </w:p>
    <w:p>
      <w:r>
        <w:t>作者：潘秀群主编；蔡樱，钟应珊，张文君副主编</w:t>
      </w:r>
    </w:p>
    <w:p>
      <w:r>
        <w:t>出版社：</w:t>
      </w:r>
    </w:p>
    <w:p>
      <w:r>
        <w:t>出版日期：2022.06</w:t>
      </w:r>
    </w:p>
    <w:p>
      <w:r>
        <w:t>总页数：212</w:t>
      </w:r>
    </w:p>
    <w:p>
      <w:r>
        <w:t>更多请访问教客网: www.jiaokey.com</w:t>
      </w:r>
    </w:p>
    <w:p>
      <w:r>
        <w:t>一线带班心智慧  巧用36个心理效应 评论地址：https://www.jiaokey.com/book/detail/15144537.html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