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1</w:t>
      </w:r>
    </w:p>
    <w:p>
      <w:r>
        <w:rPr>
          <w:rFonts w:ascii="宋体" w:hAnsi="宋体" w:eastAsia="宋体"/>
          <w:sz w:val="24"/>
        </w:rPr>
        <w:t>（清）顾祖禹撰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（清）顾祖禹撰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978-7-5126-7774-6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历史地理-中国-清代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读史方舆纪要》是清代杰出的地理学著作，它不仅包括历朝历代的疆域、行政区域的变化，还阐明了自然地理和经济地理的历史变迁。它规模宏大、取材丰富、旁征博引、体例严谨、记载翔实、考订精详，自问世以来备受人们的重视，至今仍是人们研究中国军事史以及历...</w:t>
      </w:r>
    </w:p>
    <w:p/>
    <w:p>
      <w:r>
        <w:t>本书出售、求购地址：https://www.jiaokey.com/book/detail/15144357.html</w:t>
      </w:r>
    </w:p>
    <w:p>
      <w:r>
        <w:t>更多相关图书推荐：https://www.jiaokey.com</w:t>
      </w:r>
    </w:p>
    <w:p>
      <w:r>
        <w:t>（清）顾祖禹撰 其他作品：https://www.jiaokey.com/tag/（清）顾祖禹撰.html</w:t>
      </w:r>
    </w:p>
    <w:p>
      <w:r>
        <w:t>关键词搜索：https://www.jiaokey.com/tag/历史地理-中国-清代.html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