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口岸杂草种子图鉴</w:t>
      </w:r>
    </w:p>
    <w:p>
      <w:r>
        <w:rPr>
          <w:rFonts w:ascii="宋体" w:hAnsi="宋体" w:eastAsia="宋体"/>
          <w:sz w:val="24"/>
        </w:rPr>
        <w:t>赵晖，李春喜，王振华主编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口岸杂草种子图鉴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赵晖，李春喜，王振华主编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978-7-5175-0562-4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杂草-草籽-鉴定-图集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权威作者团队：海关+中科院植物所、中国检验检疫科学研究院植物检疫人员共同编著50科460种杂草，图文并茂，详实展现口岸杂草种子的方方面面……</w:t>
      </w:r>
    </w:p>
    <w:p/>
    <w:p>
      <w:r>
        <w:t>本书出售、求购地址：https://www.jiaokey.com/book/detail/15143888.html</w:t>
      </w:r>
    </w:p>
    <w:p>
      <w:r>
        <w:t>更多相关图书推荐：https://www.jiaokey.com</w:t>
      </w:r>
    </w:p>
    <w:p>
      <w:r>
        <w:t>赵晖，李春喜，王振华主编 其他作品：https://www.jiaokey.com/tag/赵晖，李春喜，王振华主编.html</w:t>
      </w:r>
    </w:p>
    <w:p>
      <w:r>
        <w:t>关键词搜索：https://www.jiaokey.com/tag/杂草-草籽-鉴定-图集.html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