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菜肴篇 1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菜肴篇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978-7-5359-7646-8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粤厨宝典系列的延续，主要介绍猪、牛、羊、鸡、鸭、鹅等兽类及禽类的菜式及其制作要点，内容生动，知识环环相扣。同时还讲述了个别菜式的历史、工艺等背景知识，并配了大量的手绘图和实物图。作为资深粤菜大厨，作者有丰富的实操经验，长期潜心研究中华饮食文化，对粤菜烹饪有独到见解，并以原创手绘图将粤菜烹饪制作过程呈现出来。该书是粤厨宝典系列丛书的延续，既传承了中华优秀传统文化，又弘扬了大国工匠精神。</w:t>
      </w:r>
    </w:p>
    <w:p/>
    <w:p>
      <w:r>
        <w:t>本书出售、求购地址：https://www.jiaokey.com/book/detail/15143845.html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关键词搜索：https://www.jiaokey.com/tag/粤菜.html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