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瑷珲旧闻</w:t>
      </w:r>
    </w:p>
    <w:p>
      <w:r>
        <w:rPr>
          <w:rFonts w:ascii="宋体" w:hAnsi="宋体" w:eastAsia="宋体"/>
          <w:sz w:val="24"/>
        </w:rPr>
        <w:t>初丹编著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瑷珲旧闻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978-7-5686-0738-4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地方史-瑷珲县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本书分历史变迁、官政边防、民俗文化、饮食文化、瑷珲土贡、民间艺术六部分，内容包括：漫谈瑷珲城、诗词里的瑷珲历史、清代瑗珲驻防职官、瑗珲水师营、雅克萨自卫反击战中的“奇兵”——藤牌兵等。</w:t>
      </w:r>
    </w:p>
    <w:p/>
    <w:p>
      <w:r>
        <w:t>本书出售、求购地址：https://www.jiaokey.com/book/detail/15143765.html</w:t>
      </w:r>
    </w:p>
    <w:p>
      <w:r>
        <w:t>更多相关图书推荐：https://www.jiaokey.com</w:t>
      </w:r>
    </w:p>
    <w:p>
      <w:r>
        <w:t>初丹编著 其他作品：https://www.jiaokey.com/tag/初丹编著.html</w:t>
      </w:r>
    </w:p>
    <w:p>
      <w:r>
        <w:t>关键词搜索：https://www.jiaokey.com/tag/地方史-瑷珲县.html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