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书名：悦读文库  猫鼬的勇敢必修课</w:t>
      </w:r>
    </w:p>
    <w:p>
      <w:r>
        <w:t>作者：李兴海主编</w:t>
      </w:r>
    </w:p>
    <w:p>
      <w:r>
        <w:t>出版社：南昌：江西教育出版社</w:t>
      </w:r>
    </w:p>
    <w:p>
      <w:r>
        <w:t>出版日期：2022.07</w:t>
      </w:r>
    </w:p>
    <w:p>
      <w:r>
        <w:t>总页数：185</w:t>
      </w:r>
    </w:p>
    <w:p>
      <w:r>
        <w:t>更多请访问教客网: www.jiaokey.com</w:t>
      </w:r>
    </w:p>
    <w:p>
      <w:r>
        <w:t>悦读文库  猫鼬的勇敢必修课 评论地址：https://www.jiaokey.com/book/detail/15143615.html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