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肤色的迷局 生物机制、健康影响与社会后果</w:t>
      </w:r>
    </w:p>
    <w:p>
      <w:r>
        <w:rPr>
          <w:rFonts w:ascii="宋体" w:hAnsi="宋体" w:eastAsia="宋体"/>
          <w:sz w:val="24"/>
        </w:rPr>
        <w:t>（美）尼娜·雅布隆斯基著；李欣译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肤色的迷局 生物机制、健康影响与社会后果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（美）尼娜·雅布隆斯基著；李欣译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978-7-108-07232-0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肤色是人身上十分显著的特征，是人类在各地理区长期居住后，因应各地日照环境所产生的差异。作者研究世界各地人的肤色，指出这些适应环境的肤色的实用性，焦点放在肤色这个主题上，探讨了人类面对与自己外貌不同的人时会作何反应，最后还展示了世界各地的人对...</w:t>
      </w:r>
    </w:p>
    <w:p/>
    <w:p>
      <w:r>
        <w:t>本书出售、求购地址：https://www.jiaokey.com/book/detail/15143613.html</w:t>
      </w:r>
    </w:p>
    <w:p>
      <w:r>
        <w:t>更多相关图书推荐：https://www.jiaokey.com</w:t>
      </w:r>
    </w:p>
    <w:p>
      <w:r>
        <w:t>（美）尼娜·雅布隆斯基著；李欣译 其他作品：https://www.jiaokey.com/tag/（美）尼娜·雅布隆斯基著；李欣译.html</w:t>
      </w:r>
    </w:p>
    <w:p>
      <w:r>
        <w:t>关键词搜索：https://www.jiaokey.com/tag/人种-研究.html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