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人的局限性  约翰生作品集</w:t>
      </w:r>
    </w:p>
    <w:p>
      <w:r>
        <w:rPr>
          <w:rFonts w:ascii="宋体" w:hAnsi="宋体" w:eastAsia="宋体"/>
          <w:sz w:val="24"/>
        </w:rPr>
        <w:t>塞缪尔·约翰生,蔡田明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人的局限性  约翰生作品集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塞缪尔·约翰生,蔡田明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9787541160158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英国文学-近代文学-作品综合集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人的局限性》为英国著名作家、批评家塞缪尔·约翰生的作品集，以牛津《约翰生重要作品选》、哈佛《约翰生文选》和企鹅《约翰生文选》等版本为选本参考，主要收录了他在《漫步者》《冒险者》《懒散者》等报刊发表的专栏文章，同时还收录了他的著名诗歌《伦敦》，以及部分诗人评传、书信、游记等。全面展示了约翰生的文学才华，以及他对人性善恶、生命意义、社会意识、理想信仰、婚姻爱情、文学作用等重要命题的精辟论述。</w:t>
      </w:r>
    </w:p>
    <w:p/>
    <w:p>
      <w:r>
        <w:t>本书出售、求购地址：https://www.jiaokey.com/book/detail/15143133.html</w:t>
      </w:r>
    </w:p>
    <w:p>
      <w:r>
        <w:t>更多欧洲文学图书推荐：https://www.jiaokey.com</w:t>
      </w:r>
    </w:p>
    <w:p>
      <w:r>
        <w:t>塞缪尔·约翰生,蔡田明 其他作品：https://www.jiaokey.com/tag/塞缪尔·约翰生,蔡田明.html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关键词搜索：https://www.jiaokey.com/tag/英国文学-近代文学-作品综合集.html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