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名家散文书系 以爱之名</w:t>
      </w:r>
    </w:p>
    <w:p>
      <w:r>
        <w:rPr>
          <w:rFonts w:ascii="宋体" w:hAnsi="宋体" w:eastAsia="宋体"/>
          <w:sz w:val="24"/>
        </w:rPr>
        <w:t>钱红丽著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名家散文书系 以爱之名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钱红丽著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978-7-5306-7951-7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作者最新散文随笔集，共分为《声声叹》《自童年来》《四季良辰》《小食谭记》四辑。作者以她一贯温婉柔美的文风，尽显情感抒怀、读书体会、追忆抒怀、感时动兴之妙。书中所收录的文章，题材多样，风格温柔，从消逝的乡村野畈到灵动的读书笔记，从城市生...</w:t>
      </w:r>
    </w:p>
    <w:p/>
    <w:p>
      <w:r>
        <w:t>本书出售、求购地址：https://www.jiaokey.com/book/detail/15143016.html</w:t>
      </w:r>
    </w:p>
    <w:p>
      <w:r>
        <w:t>更多相关图书推荐：https://www.jiaokey.com</w:t>
      </w:r>
    </w:p>
    <w:p>
      <w:r>
        <w:t>钱红丽著 其他作品：https://www.jiaokey.com/tag/钱红丽著.html</w:t>
      </w:r>
    </w:p>
    <w:p>
      <w:r>
        <w:t>关键词搜索：https://www.jiaokey.com/tag/散文集.html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