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围棋死活专项训练 1级篇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围棋死活专项训练 1级篇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978-7-5591-1846-2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死活棋（围棋）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新版围棋专项训练图书，具有矩阵式全面系统的围棋知识教学体系，将围棋的基本技术进行专项划分，每个专项又按照水平划分出“10级”“5级”“1级”。围棋知识点的分类合理，题目编纂细致，有针对性且题量丰富，难度划分科学，练习按难度逐步进阶。同时，该套图书与互联网进行深度结合，让读者不只是通过一本书、一套书来学习和提高棋艺，更有机会接触围棋岛平台海量围棋知识宝库，多种交互模式，更新鲜、好玩、实用的学习体验。</w:t>
      </w:r>
    </w:p>
    <w:p/>
    <w:p>
      <w:r>
        <w:t>本书出售、求购地址：https://www.jiaokey.com/book/detail/15142997.html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关键词搜索：https://www.jiaokey.com/tag/死活棋（围棋）.html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