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书法指要 沈尹默学书经验谈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书法指要 沈尹默学书经验谈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978-7-5596-5135-8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沈尹默先生关于书法学习的重要文字汇为一帙，分为四部分。第一部分“学书有径”，收录作者较为浅显、引导入门的书法教学文字。第二部分“金针度人”，收录作者略显艰深、理论性强的书法研讨文字。第三部分“序跋文札”，收录作者关于书法的序跋、书信。...</w:t>
      </w:r>
    </w:p>
    <w:p/>
    <w:p>
      <w:r>
        <w:t>本书出售、求购地址：https://www.jiaokey.com/book/detail/15142489.html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关键词搜索：https://www.jiaokey.com/tag/汉字-书法-文集.html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