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南浔丛书 沈彬如</w:t>
      </w:r>
    </w:p>
    <w:p>
      <w:r>
        <w:rPr>
          <w:rFonts w:ascii="宋体" w:hAnsi="宋体" w:eastAsia="宋体"/>
          <w:sz w:val="24"/>
        </w:rPr>
        <w:t>孔庆生，沈乐平编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南浔丛书 沈彬如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孔庆生，沈乐平编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978-7-213-04215-7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画家-生平事迹-中国-现代-画家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本书汇集了上世纪80年代至今全国各地以及军队报刊发表的重要新闻通讯、画报、图片、艺术评论和领导题词、讲话、信件、荣誉证书等不同资料和沈彬如不同时期创作的旧作。</w:t>
      </w:r>
    </w:p>
    <w:p/>
    <w:p>
      <w:r>
        <w:t>本书出售、求购地址：https://www.jiaokey.com/book/detail/15142485.html</w:t>
      </w:r>
    </w:p>
    <w:p>
      <w:r>
        <w:t>更多相关图书推荐：https://www.jiaokey.com</w:t>
      </w:r>
    </w:p>
    <w:p>
      <w:r>
        <w:t>孔庆生，沈乐平编 其他作品：https://www.jiaokey.com/tag/孔庆生，沈乐平编.html</w:t>
      </w:r>
    </w:p>
    <w:p>
      <w:r>
        <w:t>关键词搜索：https://www.jiaokey.com/tag/画家-生平事迹-中国-现代-画家.html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