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妇产科护理案例汇编与循证</w:t>
      </w:r>
    </w:p>
    <w:p>
      <w:r>
        <w:rPr>
          <w:rFonts w:ascii="宋体" w:hAnsi="宋体" w:eastAsia="宋体"/>
          <w:sz w:val="24"/>
        </w:rPr>
        <w:t>任建华，胡娟，向洁，陈静主编；王国玉，辜莉，雷岸江等副主编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妇产科护理案例汇编与循证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任建华，胡娟，向洁，陈静主编；王国玉，辜莉，雷岸江等副主编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978-7-5690-4876-6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妇产科-护理学-教材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妇产科护理案例汇编与循证》一书的编写以妇产科临床医生、护士及助产士为对象，秉持“他山之石，可以攻玉”的初衷，对妇产科的常见病、特殊病、罕见病、危急重症的治疗和护理进行详细的阐述及分析，每个病例后附上相应临床系统评价结果，为相应疾病的临床治...</w:t>
      </w:r>
    </w:p>
    <w:p/>
    <w:p>
      <w:r>
        <w:t>本书出售、求购地址：https://www.jiaokey.com/book/detail/15142257.html</w:t>
      </w:r>
    </w:p>
    <w:p>
      <w:r>
        <w:t>更多相关图书推荐：https://www.jiaokey.com</w:t>
      </w:r>
    </w:p>
    <w:p>
      <w:r>
        <w:t>任建华，胡娟，向洁，陈静主编；王国玉，辜莉，雷岸江等副主编 其他作品：https://www.jiaokey.com/tag/任建华，胡娟，向洁，陈静主编；王国玉，辜莉，雷岸江等副主编.html</w:t>
      </w:r>
    </w:p>
    <w:p>
      <w:r>
        <w:t>关键词搜索：https://www.jiaokey.com/tag/妇产科-护理学-教材.html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