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插图珍藏版</w:t>
      </w:r>
    </w:p>
    <w:p>
      <w:r>
        <w:rPr>
          <w:rFonts w:ascii="宋体" w:hAnsi="宋体" w:eastAsia="宋体"/>
          <w:sz w:val="24"/>
        </w:rPr>
        <w:t>查尔斯·狄更斯,哈利·福尼斯,王科一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查尔斯·狄更斯,哈利·福尼斯,王科一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9787559458605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远大前程（插图珍藏版）》是狄更斯晚期成熟之作，搭配英国百年幽默画刊《笨拙》的重要画师哈利·福尼斯的26幅插图。小说讲述了孤儿匹普的成长故事，他从小在姐姐家的铁匠铺长大，因偶然的机会接触到贵族郝薇香，对她的养女艾丝黛拉心生情愫，对上流社会产生了向往。几年后他竟梦想成真，有一神秘人委托律师安排他去伦敦接受上等教育，成年后还可继承一大笔遗产。种种巧合令他以为是被郝薇香选中，从此将走向远大前程。然而命运却再次发生转折：神秘人的真实身份浮出水面，所谓的“远大前程”不过是匹普的黄粱一梦……</w:t>
      </w:r>
    </w:p>
    <w:p/>
    <w:p>
      <w:r>
        <w:t>本书出售、求购地址：https://www.jiaokey.com/book/detail/15142050.html</w:t>
      </w:r>
    </w:p>
    <w:p>
      <w:r>
        <w:t>更多欧洲文学图书推荐：https://www.jiaokey.com</w:t>
      </w:r>
    </w:p>
    <w:p>
      <w:r>
        <w:t>查尔斯·狄更斯,哈利·福尼斯,王科一 其他作品：https://www.jiaokey.com/tag/查尔斯·狄更斯,哈利·福尼斯,王科一.html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