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现代控制理论</w:t>
      </w:r>
    </w:p>
    <w:p>
      <w:r>
        <w:rPr>
          <w:rFonts w:ascii="宋体" w:hAnsi="宋体" w:eastAsia="宋体"/>
          <w:sz w:val="24"/>
        </w:rPr>
        <w:t>蒋国平,丁洁,吴冬梅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现代控制理论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蒋国平,丁洁,吴冬梅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9787563563951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现代控制理论-教材-英文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控制论（控制论的数学理论）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从本科生工程能力培养出发，介绍了现代控制理论发展中的重要理论和科学家们，包括优秀的国内科学家钱学森，并从最新的控制系统无人机、机械臂等出发，介绍理论的应用情况。介绍仿真工具MATLAB，并设计无人机等系统控制模型，应用本书反馈，观测器设计，稳定性理论以及最优控制器设计理念结合教学。</w:t>
      </w:r>
    </w:p>
    <w:p/>
    <w:p>
      <w:r>
        <w:t>本书出售、求购地址：https://www.jiaokey.com/book/detail/15141898.html</w:t>
      </w:r>
    </w:p>
    <w:p>
      <w:r>
        <w:t>更多控制论（控制论的数学理论）图书推荐：https://www.jiaokey.com</w:t>
      </w:r>
    </w:p>
    <w:p>
      <w:r>
        <w:t>蒋国平,丁洁,吴冬梅 其他作品：https://www.jiaokey.com/tag/蒋国平,丁洁,吴冬梅.html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关键词搜索：https://www.jiaokey.com/tag/现代控制理论-教材-英文.html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