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北方清洁供暖透视</w:t>
      </w:r>
    </w:p>
    <w:p>
      <w:r>
        <w:rPr>
          <w:rFonts w:ascii="宋体" w:hAnsi="宋体" w:eastAsia="宋体"/>
          <w:sz w:val="24"/>
        </w:rPr>
        <w:t>冯砚厅，陈浩宇主编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北方清洁供暖透视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冯砚厅，陈浩宇主编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978-7-5221-0920-6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秸秆-无污染能源-供热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对规律的精选分类汇编，参考大学学科门类对规律进行分类，将其分为自然科学规律、经济管理规律、目前北方清洁供暖以气代煤和电代煤为主。天然气主要从国外购入，通过长输管道输送到京津冀等供暖区域，成本高且易受国外价格操纵，另外管道建设成本高，也...</w:t>
      </w:r>
    </w:p>
    <w:p/>
    <w:p>
      <w:r>
        <w:t>本书出售、求购地址：https://www.jiaokey.com/book/detail/15141520.html</w:t>
      </w:r>
    </w:p>
    <w:p>
      <w:r>
        <w:t>更多相关图书推荐：https://www.jiaokey.com</w:t>
      </w:r>
    </w:p>
    <w:p>
      <w:r>
        <w:t>冯砚厅，陈浩宇主编 其他作品：https://www.jiaokey.com/tag/冯砚厅，陈浩宇主编.html</w:t>
      </w:r>
    </w:p>
    <w:p>
      <w:r>
        <w:t>关键词搜索：https://www.jiaokey.com/tag/秸秆-无污染能源-供热.html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