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仓储物流管理实务培训图表书 第2版</w:t>
      </w:r>
    </w:p>
    <w:p>
      <w:r>
        <w:rPr>
          <w:rFonts w:ascii="宋体" w:hAnsi="宋体" w:eastAsia="宋体"/>
          <w:sz w:val="24"/>
        </w:rPr>
        <w:t>王化晶，王连新编著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仓储物流管理实务培训图表书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王化晶，王连新编著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978-7-5136-6882-8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物流-仓库管理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图表化阅读、表格式培训，仓储物流一线体验式管理(1)物流行业专家、企业高管、业界精英力荐的物流培训图表书。(2)扫码获取200个收、发、存、送、盘货日用管理表单。(3)通过200张表、90幅解释图、15个指导音频，掌握全流程作业要领。</w:t>
      </w:r>
    </w:p>
    <w:p/>
    <w:p>
      <w:r>
        <w:t>本书出售、求购地址：https://www.jiaokey.com/book/detail/15141402.html</w:t>
      </w:r>
    </w:p>
    <w:p>
      <w:r>
        <w:t>更多相关图书推荐：https://www.jiaokey.com</w:t>
      </w:r>
    </w:p>
    <w:p>
      <w:r>
        <w:t>王化晶，王连新编著 其他作品：https://www.jiaokey.com/tag/王化晶，王连新编著.html</w:t>
      </w:r>
    </w:p>
    <w:p>
      <w:r>
        <w:t>关键词搜索：https://www.jiaokey.com/tag/物流-仓库管理.html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