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中华经典诗文名句的语用研究</w:t>
      </w:r>
    </w:p>
    <w:p>
      <w:r>
        <w:rPr>
          <w:rFonts w:ascii="宋体" w:hAnsi="宋体" w:eastAsia="宋体"/>
          <w:sz w:val="24"/>
        </w:rPr>
        <w:t>李锦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中华经典诗文名句的语用研究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陕西新华出版传媒集团；西安：陕西人民出版社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9787224145298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古典诗歌-语用学-研究-中国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中华经典诗文名句为研究对象，具体论述了经典诗文名句的原意和古人引用情况、今人对经典诗文名句的引用形式和态度、今人引用中华经典诗文名句的目的、大学生口头和书面表达中经典诗文名句的使用情况、经典诗文名句在汉语作为第二语言表达中的语用情况。期待通过对中华经典诗文名句的研究、学习与传播，发现传统经典诗文意义的延伸与变化，借以提高各层次人群的表达能力，进而提升国民人文素养。</w:t>
      </w:r>
    </w:p>
    <w:p/>
    <w:p>
      <w:r>
        <w:t>本书出售、求购地址：https://www.jiaokey.com/book/detail/15141270.html</w:t>
      </w:r>
    </w:p>
    <w:p>
      <w:r>
        <w:t>更多诗歌、韵文图书推荐：https://www.jiaokey.com</w:t>
      </w:r>
    </w:p>
    <w:p>
      <w:r>
        <w:t>李锦 其他作品：https://www.jiaokey.com/tag/李锦.html</w:t>
      </w:r>
    </w:p>
    <w:p>
      <w:r>
        <w:t>陕西新华出版传媒集团；西安：陕西人民出版社 出版图书：https://www.jiaokey.com/tag/陕西新华出版传媒集团；西安：陕西人民出版社.html</w:t>
      </w:r>
    </w:p>
    <w:p>
      <w:r>
        <w:t>关键词搜索：https://www.jiaokey.com/tag/古典诗歌-语用学-研究-中国.html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