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失窃的遗产</w:t>
      </w:r>
    </w:p>
    <w:p>
      <w:r>
        <w:rPr>
          <w:rFonts w:ascii="宋体" w:hAnsi="宋体" w:eastAsia="宋体"/>
          <w:sz w:val="24"/>
        </w:rPr>
        <w:t>迪娜·戈尔德,王泽阳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失窃的遗产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迪娜·戈尔德,王泽阳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9787220119835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二战期间，一个居住在德国的犹太家庭，因为身份的原因，其家族所拥有的一栋大楼被纳粹强行占据。二战结束后，作者通过其外祖母的口述，了解到家族的历史，也知晓了这栋大楼对于自己家族的意义。由于时隔多年，大楼的所有权经过多次改变，追回大楼所有权的诉讼程序变得十分复杂。然而作者不畏艰难，经过细致的调差与旷日持久的诉讼，终于拿回家族大楼的所有权。</w:t>
      </w:r>
    </w:p>
    <w:p/>
    <w:p>
      <w:r>
        <w:t>本书出售、求购地址：https://www.jiaokey.com/book/detail/15141208.html</w:t>
      </w:r>
    </w:p>
    <w:p>
      <w:r>
        <w:t>更多欧洲文学图书推荐：https://www.jiaokey.com</w:t>
      </w:r>
    </w:p>
    <w:p>
      <w:r>
        <w:t>迪娜·戈尔德,王泽阳 其他作品：https://www.jiaokey.com/tag/迪娜·戈尔德,王泽阳.html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