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中国书房当代名家文丛 杖藜集</w:t>
      </w:r>
    </w:p>
    <w:p>
      <w:r>
        <w:rPr>
          <w:rFonts w:ascii="宋体" w:hAnsi="宋体" w:eastAsia="宋体"/>
          <w:sz w:val="24"/>
        </w:rPr>
        <w:t>朱航满著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中国书房当代名家文丛 杖藜集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朱航满著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978-7-5540-2230-6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三十九篇文字讲述学林逸闻掌故，三十三位当代名家书房首次公开。 书中既有对张中行、黄裳、鲲西等前辈的惊鸿一瞥，亦有与周克希、陈子善、王稼句等名流的交往点滴，掌故多趣，文章可读，书房风景亦是别有一种滋味。 让我们跟着作者朱航满先生一起逛冷摊，拨寒灰，访师友，一盏茶，一盅酒，一席话，周游于书的世界。</w:t>
      </w:r>
    </w:p>
    <w:p/>
    <w:p>
      <w:r>
        <w:t>本书出售、求购地址：https://www.jiaokey.com/book/detail/15140380.html</w:t>
      </w:r>
    </w:p>
    <w:p>
      <w:r>
        <w:t>更多相关图书推荐：https://www.jiaokey.com</w:t>
      </w:r>
    </w:p>
    <w:p>
      <w:r>
        <w:t>朱航满著 其他作品：https://www.jiaokey.com/tag/朱航满著.html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