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三点一刻 人生旅程中的那些选择</w:t>
      </w:r>
    </w:p>
    <w:p>
      <w:r>
        <w:rPr>
          <w:rFonts w:ascii="宋体" w:hAnsi="宋体" w:eastAsia="宋体"/>
          <w:sz w:val="24"/>
        </w:rPr>
        <w:t>蜜思鲁著；赵小月摄影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三点一刻 人生旅程中的那些选择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蜜思鲁著；赵小月摄影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978-7-5207-2796-9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人物-访问记-中国-现代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遴选了20位受访者，包括作家、艺术家、设计师、学者、匠人、生活家等，既有罗随祖、孟禄丁等老一辈知名艺术家，又有双雪涛、江南等青年才俊，还有2022北京冬奥会吉祥物“冰墩墩”的设计师曹雪。作者对他们进行了深入的访谈，从他们的人生经历、家学...</w:t>
      </w:r>
    </w:p>
    <w:p/>
    <w:p>
      <w:r>
        <w:t>本书出售、求购地址：https://www.jiaokey.com/book/detail/15140353.html</w:t>
      </w:r>
    </w:p>
    <w:p>
      <w:r>
        <w:t>更多相关图书推荐：https://www.jiaokey.com</w:t>
      </w:r>
    </w:p>
    <w:p>
      <w:r>
        <w:t>蜜思鲁著；赵小月摄影 其他作品：https://www.jiaokey.com/tag/蜜思鲁著；赵小月摄影.html</w:t>
      </w:r>
    </w:p>
    <w:p>
      <w:r>
        <w:t>关键词搜索：https://www.jiaokey.com/tag/人物-访问记-中国-现代.html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