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从始至终</w:t>
      </w:r>
    </w:p>
    <w:p>
      <w:r>
        <w:rPr>
          <w:rFonts w:ascii="宋体" w:hAnsi="宋体" w:eastAsia="宋体"/>
          <w:sz w:val="24"/>
        </w:rPr>
        <w:t>黎幺著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从始至终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978-7-5411-6144-5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世界的开端是一篇随机性的史诗”-《从始至终》是一本关于世界与万物的长篇小说，关于世界的源始与世界的终结，以及存在、发生在世界上的诸事诸物。世界上有了一男一女：伏羲和女娲，或亚当和夏娃，或努和哈比。人类从两个人开始发展，有了英雄与桃源美地，...</w:t>
      </w:r>
    </w:p>
    <w:p/>
    <w:p>
      <w:r>
        <w:t>本书出售、求购地址：https://www.jiaokey.com/book/detail/15140291.html</w:t>
      </w:r>
    </w:p>
    <w:p>
      <w:r>
        <w:t>更多相关图书推荐：https://www.jiaokey.com</w:t>
      </w:r>
    </w:p>
    <w:p>
      <w:r>
        <w:t>黎幺著 其他作品：https://www.jiaokey.com/tag/黎幺著.html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