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中国双一流大学与美国一流大学  学术竞争力视角下的比较</w:t>
      </w:r>
    </w:p>
    <w:p>
      <w:r>
        <w:rPr>
          <w:rFonts w:ascii="宋体" w:hAnsi="宋体" w:eastAsia="宋体"/>
          <w:sz w:val="24"/>
        </w:rPr>
        <w:t>陈振英,田稷,李红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中国双一流大学与美国一流大学  学术竞争力视角下的比较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陈振英,田稷,李红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9787308216869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高等学校-学术研究-竞争力-对比研究-中国、美国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扣“双一流”建设主题，以美国一流大学为标杆，从学术产出与影响力视角切入，从宏观至中观、微观三个层面深入探讨大学联盟、顶尖大学、顶尖学科乃至研究领域方面，中国“双一流”大学与美国高校的国际对标差距。运用标杆测定法（对比差距法）研究学术竞争力评价，构建了硬评价指标体系和软评价方法，通过两者的结合对大学及学科的学术竞争力进行分析、诊断和评估，并在此基础上提出学科发展建议，以期及时总结中国“双一流”大学取得的佳绩以及存在的不足，找寻差距、剖析问题，助力我国高校在“十四五”开局之时，用全球战略眼光做好“双一流”大学发展的自身定位，精准做好新一轮的顶层设计与战略布局。</w:t>
      </w:r>
    </w:p>
    <w:p/>
    <w:p>
      <w:r>
        <w:t>本书出售、求购地址：https://www.jiaokey.com/book/detail/15140092.html</w:t>
      </w:r>
    </w:p>
    <w:p>
      <w:r>
        <w:t>更多世界各国高等教育概况图书推荐：https://www.jiaokey.com</w:t>
      </w:r>
    </w:p>
    <w:p>
      <w:r>
        <w:t>陈振英,田稷,李红 其他作品：https://www.jiaokey.com/tag/陈振英,田稷,李红.html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关键词搜索：https://www.jiaokey.com/tag/高等学校-学术研究-竞争力-对比研究-中国、美国.html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