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道路工程数据分析原理与方法</w:t>
      </w:r>
    </w:p>
    <w:p>
      <w:r>
        <w:rPr>
          <w:rFonts w:ascii="宋体" w:hAnsi="宋体" w:eastAsia="宋体"/>
          <w:sz w:val="24"/>
        </w:rPr>
        <w:t>董侨，陈雪琴主编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道路工程数据分析原理与方法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董侨，陈雪琴主编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978-7-5641-9672-1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道路工程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教材介绍道路工程领域数据分析的原理与方法，涵盖基本的数据统计描述和显著性检验，针对试验数据的方差分析及试验设计，传统的线性、多项式、非线性回归分析，针对特殊因变量的逻辑回归、计数数据模型、生存分析、时间序列、随机过程，针对多元数据的主成分...</w:t>
      </w:r>
    </w:p>
    <w:p/>
    <w:p>
      <w:r>
        <w:t>本书出售、求购地址：https://www.jiaokey.com/book/detail/15139943.html</w:t>
      </w:r>
    </w:p>
    <w:p>
      <w:r>
        <w:t>更多相关图书推荐：https://www.jiaokey.com</w:t>
      </w:r>
    </w:p>
    <w:p>
      <w:r>
        <w:t>董侨，陈雪琴主编 其他作品：https://www.jiaokey.com/tag/董侨，陈雪琴主编.html</w:t>
      </w:r>
    </w:p>
    <w:p>
      <w:r>
        <w:t>关键词搜索：https://www.jiaokey.com/tag/道路工程.html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