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精密枪钻深孔加工质量提升技术</w:t>
      </w:r>
    </w:p>
    <w:p>
      <w:r>
        <w:rPr>
          <w:rFonts w:ascii="宋体" w:hAnsi="宋体" w:eastAsia="宋体"/>
          <w:sz w:val="24"/>
        </w:rPr>
        <w:t>李耀明等著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精密枪钻深孔加工质量提升技术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978-7-5124-3752-4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深孔钻削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介绍枪钻深孔加工质量（直线度、圆度、表面）的提升技术，内容包括：基于微元理论的枪钻钻削力学特性研究，枪钻加工圆度误差的形成规律、预测与优化控制，深孔直线度偏斜机理及孔壁形貌检测，枪钻加工孔表面特性试验，基于三导向条结构的枪钻深孔加工...</w:t>
      </w:r>
    </w:p>
    <w:p/>
    <w:p>
      <w:r>
        <w:t>本书出售、求购地址：https://www.jiaokey.com/book/detail/15139932.html</w:t>
      </w:r>
    </w:p>
    <w:p>
      <w:r>
        <w:t>更多相关图书推荐：https://www.jiaokey.com</w:t>
      </w:r>
    </w:p>
    <w:p>
      <w:r>
        <w:t>李耀明等著 其他作品：https://www.jiaokey.com/tag/李耀明等著.html</w:t>
      </w:r>
    </w:p>
    <w:p>
      <w:r>
        <w:t>关键词搜索：https://www.jiaokey.com/tag/深孔钻削.html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