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降雨径流面源污染及风险防控</w:t>
      </w:r>
    </w:p>
    <w:p>
      <w:r>
        <w:rPr>
          <w:rFonts w:ascii="宋体" w:hAnsi="宋体" w:eastAsia="宋体"/>
          <w:sz w:val="24"/>
        </w:rPr>
        <w:t>王以尧，贾滨洋著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降雨径流面源污染及风险防控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王以尧，贾滨洋著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978-7-5111-4486-7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降雨径流-水污染-面源污染-研究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面源污染是指溶解态或者固态的污染物随降水或融雪等冲刷过程，进入受纳水体从而造成水体富营养化和污染的过程。面源污染由于起源分散、多样，地理边界和位置难以识别和确定，其影响规模大、防治困难。目前，我国点源污染逐渐得到削减和控制，面源污染控制是水...</w:t>
      </w:r>
    </w:p>
    <w:p/>
    <w:p>
      <w:r>
        <w:t>本书出售、求购地址：https://www.jiaokey.com/book/detail/15139886.html</w:t>
      </w:r>
    </w:p>
    <w:p>
      <w:r>
        <w:t>更多相关图书推荐：https://www.jiaokey.com</w:t>
      </w:r>
    </w:p>
    <w:p>
      <w:r>
        <w:t>王以尧，贾滨洋著 其他作品：https://www.jiaokey.com/tag/王以尧，贾滨洋著.html</w:t>
      </w:r>
    </w:p>
    <w:p>
      <w:r>
        <w:t>关键词搜索：https://www.jiaokey.com/tag/降雨径流-水污染-面源污染-研究.html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