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元气满满下午茶系列 手作冰淇淋</w:t>
      </w:r>
    </w:p>
    <w:p>
      <w:r>
        <w:rPr>
          <w:rFonts w:ascii="宋体" w:hAnsi="宋体" w:eastAsia="宋体"/>
          <w:sz w:val="24"/>
        </w:rPr>
        <w:t>（法）克里斯托弗·菲尔德著；蒯佳，胡祎瑄译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元气满满下午茶系列 手作冰淇淋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（法）克里斯托弗·菲尔德著；蒯佳，胡祎瑄译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978-7-5184-3434-3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冰激凌-制作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几十种简单易学冰淇淋和冰糕配方，不同的口味，给人新鲜和甜蜜。主要分为冰淇淋、雪葩、慕斯、冰杯和冰甜点以及装饰点缀的做法。有经典的草莓冰糕，香草或巧克力冰淇淋；有创意的巴黎-布列斯特冰或棕色冰；有大胆的鳄梨或黑松露；还有不含鸡蛋的冰...</w:t>
      </w:r>
    </w:p>
    <w:p/>
    <w:p>
      <w:r>
        <w:t>本书出售、求购地址：https://www.jiaokey.com/book/detail/15139177.html</w:t>
      </w:r>
    </w:p>
    <w:p>
      <w:r>
        <w:t>更多相关图书推荐：https://www.jiaokey.com</w:t>
      </w:r>
    </w:p>
    <w:p>
      <w:r>
        <w:t>（法）克里斯托弗·菲尔德著；蒯佳，胡祎瑄译 其他作品：https://www.jiaokey.com/tag/（法）克里斯托弗·菲尔德著；蒯佳，胡祎瑄译.html</w:t>
      </w:r>
    </w:p>
    <w:p>
      <w:r>
        <w:t>关键词搜索：https://www.jiaokey.com/tag/冰激凌-制作.html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