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市政道路工程施工与养护</w:t>
      </w:r>
    </w:p>
    <w:p>
      <w:r>
        <w:rPr>
          <w:rFonts w:ascii="宋体" w:hAnsi="宋体" w:eastAsia="宋体"/>
          <w:sz w:val="24"/>
        </w:rPr>
        <w:t>潘中望，牛利珍主编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市政道路工程施工与养护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潘中望，牛利珍主编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978-7-313-20903-0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市政工程－道路施工；城市道路－公路养护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与市政工程配套图集相结合使用，以真实施工任务及施工、养护过程为依据，系统地介绍了市政道路工程施工与养护过程。其内容主要包括：市政道路工程施工图识读与会审、市政道路路基施工、市政道路基（垫）层施工、市政道路沥青面层施工、市政道路水泥混凝土面层施工、附属工程施工、市政道路养护等。本书适用于高等职业院校市政工程技术、道路与桥梁等专业的教学用书，也可作为市政公用工程技术人员学习、参考。</w:t>
      </w:r>
    </w:p>
    <w:p/>
    <w:p>
      <w:r>
        <w:t>本书出售、求购地址：https://www.jiaokey.com/book/detail/15139117.html</w:t>
      </w:r>
    </w:p>
    <w:p>
      <w:r>
        <w:t>更多相关图书推荐：https://www.jiaokey.com</w:t>
      </w:r>
    </w:p>
    <w:p>
      <w:r>
        <w:t>潘中望，牛利珍主编 其他作品：https://www.jiaokey.com/tag/潘中望，牛利珍主编.html</w:t>
      </w:r>
    </w:p>
    <w:p>
      <w:r>
        <w:t>关键词搜索：https://www.jiaokey.com/tag/市政工程－道路施工；城市道路－公路养护.html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