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系红围巾的猫</w:t>
      </w:r>
    </w:p>
    <w:p>
      <w:r>
        <w:rPr>
          <w:rFonts w:ascii="宋体" w:hAnsi="宋体" w:eastAsia="宋体"/>
          <w:sz w:val="24"/>
        </w:rPr>
        <w:t>米吉卡文,猫屋Becky图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系红围巾的猫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米吉卡文,猫屋Becky图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9787570122196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最开始，每个父母都是故事里的巫婆，过着自由自在又自我的生活，直到有一天，一个孩子来敲门，这是父母和孩子的命中注定，父母希望孩子变成想要的样子，可是最后，心甘情愿改变的，永远是他们自己。</w:t>
      </w:r>
    </w:p>
    <w:p/>
    <w:p>
      <w:r>
        <w:t>本书出售、求购地址：https://www.jiaokey.com/book/detail/15138951.html</w:t>
      </w:r>
    </w:p>
    <w:p>
      <w:r>
        <w:t>更多当代作品（1949年~）图书推荐：https://www.jiaokey.com</w:t>
      </w:r>
    </w:p>
    <w:p>
      <w:r>
        <w:t>米吉卡文,猫屋Becky图 其他作品：https://www.jiaokey.com/tag/米吉卡文,猫屋Becky图.html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