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天工美物十八拍</w:t>
      </w:r>
    </w:p>
    <w:p>
      <w:r>
        <w:rPr>
          <w:rFonts w:ascii="宋体" w:hAnsi="宋体" w:eastAsia="宋体"/>
          <w:sz w:val="24"/>
        </w:rPr>
        <w:t>简墨著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天工美物十八拍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978-7-5565-1549-3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手工艺品-介绍-杭州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器物出发，以沉实的笔调、诗性的讲述，将茶、瓷、玉、伞、扇、绣、丝绸、灯彩、古琴等进行了诠释。18种造物风景，以及一件事做一辈子的传统匠人，在简墨笔下各美其美，美美与共，托举起一个洋洋大观的工艺杭州。生命本应简素，造物有灵且美，人心由此渐趋澄澈温柔。中华文明就是这样默默滋润我们成长的-慢读，细味，于别有洞天的美物之旅中，我们一步步读懂杭州，读懂中国，也读懂了自己。</w:t>
      </w:r>
    </w:p>
    <w:p/>
    <w:p>
      <w:r>
        <w:t>本书出售、求购地址：https://www.jiaokey.com/book/detail/15138679.html</w:t>
      </w:r>
    </w:p>
    <w:p>
      <w:r>
        <w:t>更多相关图书推荐：https://www.jiaokey.com</w:t>
      </w:r>
    </w:p>
    <w:p>
      <w:r>
        <w:t>简墨著 其他作品：https://www.jiaokey.com/tag/简墨著.html</w:t>
      </w:r>
    </w:p>
    <w:p>
      <w:r>
        <w:t>关键词搜索：https://www.jiaokey.com/tag/手工艺品-介绍-杭州.html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