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生命的院子  小院</w:t>
      </w:r>
    </w:p>
    <w:p>
      <w:r>
        <w:rPr>
          <w:rFonts w:ascii="宋体" w:hAnsi="宋体" w:eastAsia="宋体"/>
          <w:sz w:val="24"/>
        </w:rPr>
        <w:t>西雨客著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生命的院子  小院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9787570714056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年度“最美的书”获得者西雨客成长主题新作，以童年治愈心灵，以独处对抗喧嚣，以亲情温暖生活，在自然中纾解压力，在劳动中充实精神。1.阅读实力派儿童文学作家小说新作，习得写作智慧：曾获陈伯吹国际儿童文学奖、冰心儿童文学新作奖、年度“最美的书”等多种奖项肯定认可，作品文本质量高，写景、写人、写童年故事、写微观事物细腻生动。2.在充满童趣和互动性的故事中凸显劳动教育主题：作品通过一位成年人在独处和劳作中回忆少时与外婆一起耕耘土地、种植植物、制作菜肴的故事，引领当代青少年热爱生活，自觉劳作，身体力行。</w:t>
      </w:r>
    </w:p>
    <w:p/>
    <w:p>
      <w:r>
        <w:t>本书出售、求购地址：https://www.jiaokey.com/book/detail/15138379.html</w:t>
      </w:r>
    </w:p>
    <w:p>
      <w:r>
        <w:t>更多当代作品（1949年~）图书推荐：https://www.jiaokey.com</w:t>
      </w:r>
    </w:p>
    <w:p>
      <w:r>
        <w:t>西雨客著 其他作品：https://www.jiaokey.com/tag/西雨客著.html</w:t>
      </w:r>
    </w:p>
    <w:p>
      <w:r>
        <w:t>时代出版传媒股份有限公司；合肥：安徽少年儿童出版社 出版图书：https://www.jiaokey.com/tag/时代出版传媒股份有限公司；合肥：安徽少年儿童出版社.html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