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孙继民藏民国时期六河沟煤矿文书整理研究</w:t>
      </w:r>
    </w:p>
    <w:p>
      <w:r>
        <w:rPr>
          <w:rFonts w:ascii="宋体" w:hAnsi="宋体" w:eastAsia="宋体"/>
          <w:sz w:val="24"/>
        </w:rPr>
        <w:t>孙继民，郝良真著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孙继民藏民国时期六河沟煤矿文书整理研究</w:t>
            </w:r>
          </w:p>
        </w:tc>
      </w:tr>
      <w:tr>
        <w:tc>
          <w:tcPr>
            <w:tcW w:type="dxa" w:w="4320"/>
          </w:tcPr>
          <w:p>
            <w:r>
              <w:t>作者</w:t>
            </w:r>
          </w:p>
        </w:tc>
        <w:tc>
          <w:tcPr>
            <w:tcW w:type="dxa" w:w="4320"/>
          </w:tcPr>
          <w:p>
            <w:r>
              <w:t>孙继民，郝良真著</w:t>
            </w:r>
          </w:p>
        </w:tc>
      </w:tr>
      <w:tr>
        <w:tc>
          <w:tcPr>
            <w:tcW w:type="dxa" w:w="4320"/>
          </w:tcPr>
          <w:p>
            <w:r>
              <w:t>出版社</w:t>
            </w:r>
          </w:p>
        </w:tc>
        <w:tc>
          <w:tcPr>
            <w:tcW w:type="dxa" w:w="4320"/>
          </w:tcPr>
          <w:p>
            <w:r/>
          </w:p>
        </w:tc>
      </w:tr>
      <w:tr>
        <w:tc>
          <w:tcPr>
            <w:tcW w:type="dxa" w:w="4320"/>
          </w:tcPr>
          <w:p>
            <w:r>
              <w:t>ISBN</w:t>
            </w:r>
          </w:p>
        </w:tc>
        <w:tc>
          <w:tcPr>
            <w:tcW w:type="dxa" w:w="4320"/>
          </w:tcPr>
          <w:p>
            <w:r>
              <w:t>978-7-202-12614-1</w:t>
            </w:r>
          </w:p>
        </w:tc>
      </w:tr>
      <w:tr>
        <w:tc>
          <w:tcPr>
            <w:tcW w:type="dxa" w:w="4320"/>
          </w:tcPr>
          <w:p>
            <w:r>
              <w:t>出版日期</w:t>
            </w:r>
          </w:p>
        </w:tc>
        <w:tc>
          <w:tcPr>
            <w:tcW w:type="dxa" w:w="4320"/>
          </w:tcPr>
          <w:p>
            <w:r>
              <w:t>2017-12-01</w:t>
            </w:r>
          </w:p>
        </w:tc>
      </w:tr>
      <w:tr>
        <w:tc>
          <w:tcPr>
            <w:tcW w:type="dxa" w:w="4320"/>
          </w:tcPr>
          <w:p>
            <w:r>
              <w:t>页数</w:t>
            </w:r>
          </w:p>
        </w:tc>
        <w:tc>
          <w:tcPr>
            <w:tcW w:type="dxa" w:w="4320"/>
          </w:tcPr>
          <w:p>
            <w:r>
              <w:t>283</w:t>
            </w:r>
          </w:p>
        </w:tc>
      </w:tr>
      <w:tr>
        <w:tc>
          <w:tcPr>
            <w:tcW w:type="dxa" w:w="4320"/>
          </w:tcPr>
          <w:p>
            <w:r>
              <w:t>价格</w:t>
            </w:r>
          </w:p>
        </w:tc>
        <w:tc>
          <w:tcPr>
            <w:tcW w:type="dxa" w:w="4320"/>
          </w:tcPr>
          <w:p>
            <w:r/>
          </w:p>
        </w:tc>
      </w:tr>
      <w:tr>
        <w:tc>
          <w:tcPr>
            <w:tcW w:type="dxa" w:w="4320"/>
          </w:tcPr>
          <w:p>
            <w:r>
              <w:t>关键词</w:t>
            </w:r>
          </w:p>
        </w:tc>
        <w:tc>
          <w:tcPr>
            <w:tcW w:type="dxa" w:w="4320"/>
          </w:tcPr>
          <w:p>
            <w:r>
              <w:t>煤矿-文书档案-研究-磁县-民国</w:t>
            </w:r>
          </w:p>
        </w:tc>
      </w:tr>
      <w:tr>
        <w:tc>
          <w:tcPr>
            <w:tcW w:type="dxa" w:w="4320"/>
          </w:tcPr>
          <w:p>
            <w:r>
              <w:t>分类</w:t>
            </w:r>
          </w:p>
        </w:tc>
        <w:tc>
          <w:tcPr>
            <w:tcW w:type="dxa" w:w="4320"/>
          </w:tcPr>
          <w:p>
            <w:r/>
          </w:p>
        </w:tc>
      </w:tr>
    </w:tbl>
    <w:p/>
    <w:p>
      <w:pPr>
        <w:pStyle w:val="Heading1"/>
      </w:pPr>
      <w:r>
        <w:t>图书介绍</w:t>
      </w:r>
    </w:p>
    <w:p>
      <w:r>
        <w:t>本书主要是对作者购藏的民国时期六河沟煤矿资料中的书信进行整理和研究。整理的内容包括刊布书信的图板和拟题；研究的内容包括抗战前的六河沟煤矿发展综述和近代峰峰煤矿发展概况。本书可供相关研究人员及有兴趣的读者参考借鉴。</w:t>
      </w:r>
    </w:p>
    <w:p/>
    <w:p>
      <w:r>
        <w:t>本书出售、求购地址：https://www.jiaokey.com/book/detail/15138229.html</w:t>
      </w:r>
    </w:p>
    <w:p>
      <w:r>
        <w:t>更多相关图书推荐：https://www.jiaokey.com</w:t>
      </w:r>
    </w:p>
    <w:p>
      <w:r>
        <w:t>孙继民，郝良真著 其他作品：https://www.jiaokey.com/tag/孙继民，郝良真著.html</w:t>
      </w:r>
    </w:p>
    <w:p>
      <w:r>
        <w:t>关键词搜索：https://www.jiaokey.com/tag/煤矿-文书档案-研究-磁县-民国.html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