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板凳坐冷文字煮热 编辑出版履尘留迹</w:t>
      </w:r>
    </w:p>
    <w:p>
      <w:r>
        <w:rPr>
          <w:rFonts w:ascii="宋体" w:hAnsi="宋体" w:eastAsia="宋体"/>
          <w:sz w:val="24"/>
        </w:rPr>
        <w:t>方鸿辉著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板凳坐冷文字煮热 编辑出版履尘留迹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978-7-5720-0856-6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出版工作-中国-文集-编辑工作-中国-文集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板凳坐冷文字煮热-编辑出版履尘留迹》是一位长期从事一线工作的资深编审所讲述的在出版调研、选题策划、文稿选择与整理、图书评论等环节中，该怎样作理性的价值判断；在匡正谬误的同时，怎样实实在在提高自身素养的亲历故事。当然，也在一定程度上记录了著...</w:t>
      </w:r>
    </w:p>
    <w:p/>
    <w:p>
      <w:r>
        <w:t>本书出售、求购地址：https://www.jiaokey.com/book/detail/15138137.html</w:t>
      </w:r>
    </w:p>
    <w:p>
      <w:r>
        <w:t>更多相关图书推荐：https://www.jiaokey.com</w:t>
      </w:r>
    </w:p>
    <w:p>
      <w:r>
        <w:t>方鸿辉著 其他作品：https://www.jiaokey.com/tag/方鸿辉著.html</w:t>
      </w:r>
    </w:p>
    <w:p>
      <w:r>
        <w:t>关键词搜索：https://www.jiaokey.com/tag/出版工作-中国-文集-编辑工作-中国-文集.html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