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一个人的下午茶</w:t>
      </w:r>
    </w:p>
    <w:p>
      <w:r>
        <w:rPr>
          <w:rFonts w:ascii="宋体" w:hAnsi="宋体" w:eastAsia="宋体"/>
          <w:sz w:val="24"/>
        </w:rPr>
        <w:t>陈泽尘著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978-7-5496-3589-4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作者近年来诗歌作品中的一部分，共124首。全书分为四辑：游子之情、行旅之饮、爱情之语、人生之舟。第一辑《游子之情》收录作者对家乡和亲人以及朋友间血脉相连、亲情相诉、故土情怀真情实感之作24首。读后让人能感受到作者那一份与众不同的家...</w:t>
      </w:r>
    </w:p>
    <w:p/>
    <w:p>
      <w:r>
        <w:t>本书出售、求购地址：https://www.jiaokey.com/book/detail/15137379.html</w:t>
      </w:r>
    </w:p>
    <w:p>
      <w:r>
        <w:t>更多相关图书推荐：https://www.jiaokey.com</w:t>
      </w:r>
    </w:p>
    <w:p>
      <w:r>
        <w:t>陈泽尘著 其他作品：https://www.jiaokey.com/tag/陈泽尘著.html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