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给孩子的哲学启蒙课</w:t>
      </w:r>
    </w:p>
    <w:p>
      <w:r>
        <w:rPr>
          <w:rFonts w:ascii="宋体" w:hAnsi="宋体" w:eastAsia="宋体"/>
          <w:sz w:val="24"/>
        </w:rPr>
        <w:t>熊辉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给孩子的哲学启蒙课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9787512721388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哲学学习与普及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作者将哲学思维分门别类，选取了适合孩子理解的、适合在家庭场景下训练的几种哲学思维方式：选择性思维、辩证性思维、实践性思维、批判性思维、系统性思维和超经验思维等。列举了有趣的哲学家故事和生活案例，系统讲解了哲学思维的培养方法和步骤，帮助孩子们一步步去实践，并将这些思维方式融入自己的学习与生活。</w:t>
      </w:r>
    </w:p>
    <w:p/>
    <w:p>
      <w:r>
        <w:t>本书出售、求购地址：https://www.jiaokey.com/book/detail/15136293.html</w:t>
      </w:r>
    </w:p>
    <w:p>
      <w:r>
        <w:t>更多哲学学习与普及图书推荐：https://www.jiaokey.com</w:t>
      </w:r>
    </w:p>
    <w:p>
      <w:r>
        <w:t>熊辉 其他作品：https://www.jiaokey.com/tag/熊辉.html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关键词搜索：https://www.jiaokey.com/tag/哲学-少儿读物.html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