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 建设类</w:t>
      </w:r>
    </w:p>
    <w:p>
      <w:r>
        <w:rPr>
          <w:rFonts w:ascii="宋体" w:hAnsi="宋体" w:eastAsia="宋体"/>
          <w:sz w:val="24"/>
        </w:rPr>
        <w:t>孔亚仙主编；徐仁旭副主编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 建设类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孔亚仙主编；徐仁旭副主编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978-7-5341-7258-8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针对高职高专学生的学习特点，对教学内容予以不同程度的精简与优化，重视直观化，突出应用性、新颖性。主要内容包括初等数学、极限、导数与微分、导数的应用、积分、微分方程、空间解析几何、无穷级数、概率论等。</w:t>
      </w:r>
    </w:p>
    <w:p/>
    <w:p>
      <w:r>
        <w:t>本书出售、求购地址：https://www.jiaokey.com/book/detail/15135767.html</w:t>
      </w:r>
    </w:p>
    <w:p>
      <w:r>
        <w:t>更多相关图书推荐：https://www.jiaokey.com</w:t>
      </w:r>
    </w:p>
    <w:p>
      <w:r>
        <w:t>孔亚仙主编；徐仁旭副主编 其他作品：https://www.jiaokey.com/tag/孔亚仙主编；徐仁旭副主编.html</w:t>
      </w:r>
    </w:p>
    <w:p>
      <w:r>
        <w:t>关键词搜索：https://www.jiaokey.com/tag/高等数学-高等职业教育-教材.html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