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金大鹏藏书票</w:t>
      </w:r>
    </w:p>
    <w:p>
      <w:r>
        <w:rPr>
          <w:rFonts w:ascii="宋体" w:hAnsi="宋体" w:eastAsia="宋体"/>
          <w:sz w:val="24"/>
        </w:rPr>
        <w:t>金大鹏著；黄显功总主编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金大鹏藏书票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金大鹏著；黄显功总主编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978-7-5439-8391-5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藏书票-中国-图集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版画藏书票是艺术品，它充满诗情画意、令人神往，本书所收藏书票全部为艺术家金大鹏创作，有着鲜明的艺术特点： 1、取材鲜活，关注现实生活中的凡人常事：如盘腿打坐做着瑜伽的女子；用文件夹阻挡刺目日光匆忙上班的白领；下班归家，脱在地上沉重的旧皮靴...</w:t>
      </w:r>
    </w:p>
    <w:p/>
    <w:p>
      <w:r>
        <w:t>本书出售、求购地址：https://www.jiaokey.com/book/detail/15135591.html</w:t>
      </w:r>
    </w:p>
    <w:p>
      <w:r>
        <w:t>更多相关图书推荐：https://www.jiaokey.com</w:t>
      </w:r>
    </w:p>
    <w:p>
      <w:r>
        <w:t>金大鹏著；黄显功总主编 其他作品：https://www.jiaokey.com/tag/金大鹏著；黄显功总主编.html</w:t>
      </w:r>
    </w:p>
    <w:p>
      <w:r>
        <w:t>关键词搜索：https://www.jiaokey.com/tag/藏书票-中国-图集.html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