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社群营销密码</w:t>
      </w:r>
    </w:p>
    <w:p>
      <w:r>
        <w:rPr>
          <w:rFonts w:ascii="宋体" w:hAnsi="宋体" w:eastAsia="宋体"/>
          <w:sz w:val="24"/>
        </w:rPr>
        <w:t>王鸥飏,沈悦恩,倪李斌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社群营销密码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王鸥飏,沈悦恩,倪李斌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9787515830759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讲解社群营销和运营的经济管理类图书，主要讲解了社群运营的基本常识，基于社群的玩法和规则，强化实操性，从社群属性、社群定位、客群、铁粉、亚文化、意见领袖等方面讲解了社群吸引粉丝的主要方法，目的是提升社群的仪式感和群成员的参与感，推动社群运营实现精细化、品牌化。</w:t>
      </w:r>
    </w:p>
    <w:p/>
    <w:p>
      <w:r>
        <w:t>本书出售、求购地址：https://www.jiaokey.com/book/detail/15135402.html</w:t>
      </w:r>
    </w:p>
    <w:p>
      <w:r>
        <w:t>更多商品流通与市场图书推荐：https://www.jiaokey.com</w:t>
      </w:r>
    </w:p>
    <w:p>
      <w:r>
        <w:t>王鸥飏,沈悦恩,倪李斌 其他作品：https://www.jiaokey.com/tag/王鸥飏,沈悦恩,倪李斌.html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