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非洲清洁能源开发与投资研究</w:t>
      </w:r>
    </w:p>
    <w:p>
      <w:r>
        <w:rPr>
          <w:rFonts w:ascii="宋体" w:hAnsi="宋体" w:eastAsia="宋体"/>
          <w:sz w:val="24"/>
        </w:rPr>
        <w:t>全球能源互联网发展合作组织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非洲清洁能源开发与投资研究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全球能源互联网发展合作组织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9787519850791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无污染能源-投资-研究-非洲-无污染能源-能源开发-研究-非洲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非洲工业经济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聚焦非洲清洁能源开发与投资研究，全面展示了非洲的清洁能源资源评估和大型基地选址成果。全球能源互联网发展合作组织是以“推动构建全球能源互联网，以清洁和绿色方式满足全球电力需求”为宗旨，由中国国家电网公司发起成立，是中国在能源领域发起成立的在民政部登记的首个国际组织，也是全球能源互联网的首个合作、协调组织。</w:t>
      </w:r>
    </w:p>
    <w:p/>
    <w:p>
      <w:r>
        <w:t>本书出售、求购地址：https://www.jiaokey.com/book/detail/15135355.html</w:t>
      </w:r>
    </w:p>
    <w:p>
      <w:r>
        <w:t>更多非洲工业经济图书推荐：https://www.jiaokey.com</w:t>
      </w:r>
    </w:p>
    <w:p>
      <w:r>
        <w:t>全球能源互联网发展合作组织 其他作品：https://www.jiaokey.com/tag/全球能源互联网发展合作组织.html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关键词搜索：https://www.jiaokey.com/tag/无污染能源-投资-研究-非洲-无污染能源-能源开发-研究-非洲.html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