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计算数论 英文</w:t>
      </w:r>
    </w:p>
    <w:p>
      <w:r>
        <w:rPr>
          <w:rFonts w:ascii="宋体" w:hAnsi="宋体" w:eastAsia="宋体"/>
          <w:sz w:val="24"/>
        </w:rPr>
        <w:t>（印）阿比吉特·达斯（Abhijit Das）著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计算数论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（印）阿比吉特·达斯（Abhijit Das）著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978-7-5603-9737-5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148.00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数论-英文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共包含九章及两个附录，具体介绍了计算数论的相关知识，内容涉及整数的算术、有限域算术、多项式算术、椭圆曲线算术、整数分解、离散对数、大稀疏线性系统、公钥密码学等内容。本书通过非常基础的整数和多项式的算术来构建计算数论的基础，讨论了椭圆曲线...</w:t>
      </w:r>
    </w:p>
    <w:p/>
    <w:p>
      <w:r>
        <w:t>本书出售、求购地址：https://www.jiaokey.com/book/detail/15134935.html</w:t>
      </w:r>
    </w:p>
    <w:p>
      <w:r>
        <w:t>更多相关图书推荐：https://www.jiaokey.com</w:t>
      </w:r>
    </w:p>
    <w:p>
      <w:r>
        <w:t>（印）阿比吉特·达斯（Abhijit Das）著 其他作品：https://www.jiaokey.com/tag/（印）阿比吉特·达斯（Abhijit Das）著.html</w:t>
      </w:r>
    </w:p>
    <w:p>
      <w:r>
        <w:t>关键词搜索：https://www.jiaokey.com/tag/数论-英文.html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