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原生家庭 如何应对爱人父母的挑剔、侵扰或排斥 婚恋版</w:t>
      </w:r>
    </w:p>
    <w:p>
      <w:r>
        <w:rPr>
          <w:rFonts w:ascii="宋体" w:hAnsi="宋体" w:eastAsia="宋体"/>
          <w:sz w:val="24"/>
        </w:rPr>
        <w:t>（美）苏珊·福沃德（Susan Forward），（美）唐娜·弗雷泽（Donna Frazier）编著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原生家庭 如何应对爱人父母的挑剔、侵扰或排斥 婚恋版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（美）苏珊·福沃德（Susan Forward），（美）唐娜·弗雷泽（Donna Frazier）编著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978-7-5596-6144-9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婚姻不仅让你与伴侣的关系更进一步，还在你与伴侣父母之间创造了原本不存在的纽带。无论古今中外，婆媳翁婿</w:t>
      </w:r>
    </w:p>
    <w:p/>
    <w:p>
      <w:r>
        <w:t>本书出售、求购地址：https://www.jiaokey.com/book/detail/15134914.html</w:t>
      </w:r>
    </w:p>
    <w:p>
      <w:r>
        <w:t>更多相关图书推荐：https://www.jiaokey.com</w:t>
      </w:r>
    </w:p>
    <w:p>
      <w:r>
        <w:t>（美）苏珊·福沃德（Susan Forward），（美）唐娜·弗雷泽（Donna Frazier）编著 其他作品：https://www.jiaokey.com/tag/（美）苏珊·福沃德（Susan Forward），（美）唐娜·弗雷泽（Donna Frazier）编著.html</w:t>
      </w:r>
    </w:p>
    <w:p>
      <w:r>
        <w:t>关键词搜索：https://www.jiaokey.com/tag/婚姻-通俗读物.html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