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电力科普百问百答</w:t>
      </w:r>
    </w:p>
    <w:p>
      <w:r>
        <w:rPr>
          <w:rFonts w:ascii="宋体" w:hAnsi="宋体" w:eastAsia="宋体"/>
          <w:sz w:val="24"/>
        </w:rPr>
        <w:t>朱康编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978-7-5509-2972-2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依据《中华人民共和国电力法》及相关国家标准、行业标准、企业标准等，以四川省为例，按照一问一答的形式，从大电网、电费电价、用电业务办理、电能计量、科学用电等方面，对电力基础知识进行详细分析和解读。本书可供电力行业职工、广大电力用户及普通民众学习参考。</w:t>
      </w:r>
    </w:p>
    <w:p/>
    <w:p>
      <w:r>
        <w:t>本书出售、求购地址：https://www.jiaokey.com/book/detail/15134589.html</w:t>
      </w:r>
    </w:p>
    <w:p>
      <w:r>
        <w:t>更多相关图书推荐：https://www.jiaokey.com</w:t>
      </w:r>
    </w:p>
    <w:p>
      <w:r>
        <w:t>朱康编 其他作品：https://www.jiaokey.com/tag/朱康编.html</w:t>
      </w:r>
    </w:p>
    <w:p>
      <w:r>
        <w:t>关键词搜索：https://www.jiaokey.com/tag/电力工业-问题解答.html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