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10kV配网不停电  作业专业知识题集</w:t>
      </w:r>
    </w:p>
    <w:p>
      <w:r>
        <w:rPr>
          <w:rFonts w:ascii="宋体" w:hAnsi="宋体" w:eastAsia="宋体"/>
          <w:sz w:val="24"/>
        </w:rPr>
        <w:t>祝晓辉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10kV配网不停电  作业专业知识题集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配电系统-带电作业-习题集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近年来，配网不停电作业专业水平有了显著提升，作业人员数量增长迅速。为提升专业人员的知识水平，依据相关国家、行业标准，结合配网不停电作业生产实际情况，国网河北省电力有限公司培训中心组织编写了本题集。  本题集包含单项选择题、多项选择题、判断题、简答题、识绘图题共5种题型，内容涉及配电线路带电作业的国家标准、行业标准、国家电网有限公司企业标准、配网不停电作业基础知识。  本题集可用来辅助配网不停电作业专业人员学习相关的国家、行业、企业标准，加强配网不停电作业的标准化、规范化，还可供其他相关专业人员学习参考。</w:t>
      </w:r>
    </w:p>
    <w:p/>
    <w:p>
      <w:r>
        <w:t>本书出售、求购地址：https://www.jiaokey.com/book/detail/15134271.html</w:t>
      </w:r>
    </w:p>
    <w:p>
      <w:r>
        <w:t>更多输配电技术图书推荐：https://www.jiaokey.com</w:t>
      </w:r>
    </w:p>
    <w:p>
      <w:r>
        <w:t>祝晓辉 其他作品：https://www.jiaokey.com/tag/祝晓辉.html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关键词搜索：https://www.jiaokey.com/tag/配电系统-带电作业-习题集.html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